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E63A" w14:textId="357FA862" w:rsidR="0022374E" w:rsidRDefault="00000000">
      <w:pPr>
        <w:jc w:val="center"/>
      </w:pPr>
      <w:r w:rsidRPr="00A0437F">
        <w:t xml:space="preserve">PRESCRIPTION FORM to be completed by a HEALTHCARE PROVIDER/PHYSICIAN for a SleepSafe Beds® medical safety bed. Please send the completed form, along with the Letter of Medical Necessity to the patient's Durable Medical Equipment (DME) provider or to the patient to </w:t>
      </w:r>
      <w:r w:rsidR="00915F3F" w:rsidRPr="00A0437F">
        <w:t>begin the process</w:t>
      </w:r>
      <w:r w:rsidRPr="00A0437F">
        <w:t xml:space="preserve"> with their DME</w:t>
      </w:r>
      <w:r w:rsidR="00804504">
        <w:t>.</w:t>
      </w:r>
    </w:p>
    <w:p w14:paraId="2238F36A" w14:textId="77777777" w:rsidR="00804504" w:rsidRPr="00A0437F" w:rsidRDefault="0080450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22374E" w14:paraId="2BB5D799" w14:textId="77777777">
        <w:tc>
          <w:tcPr>
            <w:tcW w:w="5040" w:type="dxa"/>
            <w:gridSpan w:val="2"/>
          </w:tcPr>
          <w:p w14:paraId="1D52FCF7" w14:textId="77777777" w:rsidR="0022374E" w:rsidRDefault="00000000">
            <w:r>
              <w:t>First Name:</w:t>
            </w:r>
          </w:p>
        </w:tc>
        <w:tc>
          <w:tcPr>
            <w:tcW w:w="5040" w:type="dxa"/>
            <w:gridSpan w:val="2"/>
          </w:tcPr>
          <w:p w14:paraId="13BF448F" w14:textId="77777777" w:rsidR="0022374E" w:rsidRDefault="00000000">
            <w:r>
              <w:t>Last Name:</w:t>
            </w:r>
          </w:p>
        </w:tc>
      </w:tr>
      <w:tr w:rsidR="0022374E" w14:paraId="41779749" w14:textId="77777777">
        <w:tc>
          <w:tcPr>
            <w:tcW w:w="10080" w:type="dxa"/>
            <w:gridSpan w:val="4"/>
          </w:tcPr>
          <w:p w14:paraId="7A1CE484" w14:textId="77777777" w:rsidR="0022374E" w:rsidRDefault="00000000">
            <w:r>
              <w:t>Address:</w:t>
            </w:r>
          </w:p>
        </w:tc>
      </w:tr>
      <w:tr w:rsidR="0022374E" w14:paraId="6390D4C6" w14:textId="77777777">
        <w:tc>
          <w:tcPr>
            <w:tcW w:w="5040" w:type="dxa"/>
            <w:gridSpan w:val="2"/>
          </w:tcPr>
          <w:p w14:paraId="23F3A4C3" w14:textId="77777777" w:rsidR="0022374E" w:rsidRDefault="00000000">
            <w:r>
              <w:t>City:</w:t>
            </w:r>
          </w:p>
        </w:tc>
        <w:tc>
          <w:tcPr>
            <w:tcW w:w="2520" w:type="dxa"/>
          </w:tcPr>
          <w:p w14:paraId="55048D21" w14:textId="77777777" w:rsidR="0022374E" w:rsidRDefault="00000000">
            <w:r>
              <w:t>State:</w:t>
            </w:r>
          </w:p>
        </w:tc>
        <w:tc>
          <w:tcPr>
            <w:tcW w:w="2520" w:type="dxa"/>
          </w:tcPr>
          <w:p w14:paraId="2AA6FEFC" w14:textId="77777777" w:rsidR="0022374E" w:rsidRDefault="00000000">
            <w:r>
              <w:t>Zip:</w:t>
            </w:r>
          </w:p>
        </w:tc>
      </w:tr>
      <w:tr w:rsidR="0022374E" w14:paraId="051EED00" w14:textId="77777777">
        <w:tc>
          <w:tcPr>
            <w:tcW w:w="5040" w:type="dxa"/>
            <w:gridSpan w:val="2"/>
          </w:tcPr>
          <w:p w14:paraId="463F97DB" w14:textId="77777777" w:rsidR="0022374E" w:rsidRDefault="00000000">
            <w:r>
              <w:t>Phone:</w:t>
            </w:r>
          </w:p>
        </w:tc>
        <w:tc>
          <w:tcPr>
            <w:tcW w:w="5040" w:type="dxa"/>
            <w:gridSpan w:val="2"/>
          </w:tcPr>
          <w:p w14:paraId="10B183EE" w14:textId="77777777" w:rsidR="0022374E" w:rsidRDefault="00000000">
            <w:r>
              <w:t>Email:</w:t>
            </w:r>
          </w:p>
        </w:tc>
      </w:tr>
      <w:tr w:rsidR="0022374E" w14:paraId="47B302DA" w14:textId="77777777">
        <w:tc>
          <w:tcPr>
            <w:tcW w:w="2520" w:type="dxa"/>
          </w:tcPr>
          <w:p w14:paraId="0E76BA92" w14:textId="77777777" w:rsidR="0022374E" w:rsidRDefault="00000000">
            <w:r>
              <w:t>DOB:</w:t>
            </w:r>
          </w:p>
        </w:tc>
        <w:tc>
          <w:tcPr>
            <w:tcW w:w="2520" w:type="dxa"/>
          </w:tcPr>
          <w:p w14:paraId="7BE034E6" w14:textId="77777777" w:rsidR="0022374E" w:rsidRDefault="00000000">
            <w:r>
              <w:t>Gender:</w:t>
            </w:r>
          </w:p>
        </w:tc>
        <w:tc>
          <w:tcPr>
            <w:tcW w:w="2520" w:type="dxa"/>
          </w:tcPr>
          <w:p w14:paraId="635A4ECB" w14:textId="77777777" w:rsidR="0022374E" w:rsidRDefault="00000000">
            <w:r>
              <w:t>Height:</w:t>
            </w:r>
          </w:p>
        </w:tc>
        <w:tc>
          <w:tcPr>
            <w:tcW w:w="2520" w:type="dxa"/>
          </w:tcPr>
          <w:p w14:paraId="1A8DA9AD" w14:textId="77777777" w:rsidR="0022374E" w:rsidRDefault="00000000">
            <w:r>
              <w:t>Weight:</w:t>
            </w:r>
          </w:p>
        </w:tc>
      </w:tr>
      <w:tr w:rsidR="0022374E" w14:paraId="2D2B5BA7" w14:textId="77777777">
        <w:tc>
          <w:tcPr>
            <w:tcW w:w="10080" w:type="dxa"/>
            <w:gridSpan w:val="4"/>
          </w:tcPr>
          <w:p w14:paraId="39813718" w14:textId="77777777" w:rsidR="0022374E" w:rsidRDefault="00000000">
            <w:r>
              <w:t>Primary Insurance Provider:</w:t>
            </w:r>
          </w:p>
        </w:tc>
      </w:tr>
      <w:tr w:rsidR="0022374E" w14:paraId="71C44948" w14:textId="77777777">
        <w:tc>
          <w:tcPr>
            <w:tcW w:w="10080" w:type="dxa"/>
            <w:gridSpan w:val="4"/>
          </w:tcPr>
          <w:p w14:paraId="7367D787" w14:textId="77777777" w:rsidR="0022374E" w:rsidRDefault="00000000">
            <w:r>
              <w:t>Secondary Insurance Provider:</w:t>
            </w:r>
          </w:p>
        </w:tc>
      </w:tr>
      <w:tr w:rsidR="0022374E" w14:paraId="1E4EA368" w14:textId="77777777">
        <w:tc>
          <w:tcPr>
            <w:tcW w:w="5040" w:type="dxa"/>
            <w:gridSpan w:val="2"/>
          </w:tcPr>
          <w:p w14:paraId="123C3716" w14:textId="77777777" w:rsidR="0022374E" w:rsidRDefault="00000000">
            <w:r>
              <w:t>Member ID:</w:t>
            </w:r>
          </w:p>
        </w:tc>
        <w:tc>
          <w:tcPr>
            <w:tcW w:w="5040" w:type="dxa"/>
            <w:gridSpan w:val="2"/>
          </w:tcPr>
          <w:p w14:paraId="2B19F812" w14:textId="77777777" w:rsidR="0022374E" w:rsidRDefault="00000000">
            <w:r>
              <w:t>Secondary Member ID:</w:t>
            </w:r>
          </w:p>
        </w:tc>
      </w:tr>
    </w:tbl>
    <w:p w14:paraId="49DF9097" w14:textId="77777777" w:rsidR="0022374E" w:rsidRDefault="0022374E"/>
    <w:p w14:paraId="20BAD975" w14:textId="77777777" w:rsidR="0022374E" w:rsidRDefault="00000000">
      <w:pPr>
        <w:jc w:val="center"/>
      </w:pPr>
      <w:r>
        <w:rPr>
          <w:b/>
          <w:sz w:val="20"/>
        </w:rPr>
        <w:t>BELOW THIS LINE TO BE COMPLETED BY A HEALTHCARE PROVIDER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22374E" w14:paraId="01209919" w14:textId="77777777">
        <w:tc>
          <w:tcPr>
            <w:tcW w:w="10080" w:type="dxa"/>
          </w:tcPr>
          <w:p w14:paraId="3B3526DC" w14:textId="77777777" w:rsidR="0022374E" w:rsidRDefault="00000000">
            <w:r>
              <w:t>ICD-10 Codes/Diagnoses (include any diagnoses related to sleep concerns):</w:t>
            </w:r>
          </w:p>
        </w:tc>
      </w:tr>
      <w:tr w:rsidR="0022374E" w14:paraId="796723B5" w14:textId="77777777">
        <w:tc>
          <w:tcPr>
            <w:tcW w:w="10080" w:type="dxa"/>
          </w:tcPr>
          <w:p w14:paraId="5A9DF905" w14:textId="77777777" w:rsidR="0022374E" w:rsidRDefault="0022374E"/>
        </w:tc>
      </w:tr>
      <w:tr w:rsidR="0022374E" w14:paraId="01EB1E46" w14:textId="77777777">
        <w:tc>
          <w:tcPr>
            <w:tcW w:w="10080" w:type="dxa"/>
          </w:tcPr>
          <w:p w14:paraId="04D1DBD5" w14:textId="77777777" w:rsidR="0022374E" w:rsidRDefault="0022374E"/>
        </w:tc>
      </w:tr>
      <w:tr w:rsidR="00B03D9C" w14:paraId="2AA12FB5" w14:textId="77777777" w:rsidTr="00D11AE0">
        <w:tc>
          <w:tcPr>
            <w:tcW w:w="10080" w:type="dxa"/>
          </w:tcPr>
          <w:p w14:paraId="22F84CA6" w14:textId="77777777" w:rsidR="00B03D9C" w:rsidRDefault="00B03D9C" w:rsidP="00D11AE0"/>
        </w:tc>
      </w:tr>
      <w:tr w:rsidR="00B03D9C" w14:paraId="6E9B4F03" w14:textId="77777777" w:rsidTr="00D11AE0">
        <w:tc>
          <w:tcPr>
            <w:tcW w:w="10080" w:type="dxa"/>
          </w:tcPr>
          <w:p w14:paraId="04AFFD76" w14:textId="77777777" w:rsidR="00B03D9C" w:rsidRDefault="00B03D9C" w:rsidP="00D11AE0"/>
        </w:tc>
      </w:tr>
      <w:tr w:rsidR="00B03D9C" w14:paraId="5E84F1AF" w14:textId="77777777" w:rsidTr="00D11AE0">
        <w:tc>
          <w:tcPr>
            <w:tcW w:w="10080" w:type="dxa"/>
          </w:tcPr>
          <w:p w14:paraId="57331A4D" w14:textId="77777777" w:rsidR="00B03D9C" w:rsidRDefault="00B03D9C" w:rsidP="00D11AE0"/>
        </w:tc>
      </w:tr>
      <w:tr w:rsidR="00B03D9C" w14:paraId="727CDC83" w14:textId="77777777" w:rsidTr="00D11AE0">
        <w:tc>
          <w:tcPr>
            <w:tcW w:w="10080" w:type="dxa"/>
          </w:tcPr>
          <w:p w14:paraId="2D38AE20" w14:textId="77777777" w:rsidR="00B03D9C" w:rsidRDefault="00B03D9C" w:rsidP="00D11AE0"/>
        </w:tc>
      </w:tr>
    </w:tbl>
    <w:p w14:paraId="539CBBB3" w14:textId="77777777" w:rsidR="00B54FB0" w:rsidRDefault="00B54FB0" w:rsidP="00B54FB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241191" w14:paraId="3F520762" w14:textId="77777777" w:rsidTr="00241191">
        <w:tc>
          <w:tcPr>
            <w:tcW w:w="10008" w:type="dxa"/>
          </w:tcPr>
          <w:p w14:paraId="789676A1" w14:textId="04A9D2EF" w:rsidR="00241191" w:rsidRDefault="00B54FB0" w:rsidP="00B54FB0">
            <w:pPr>
              <w:jc w:val="center"/>
            </w:pPr>
            <w:r>
              <w:t>Prescribed Medical Equipment</w:t>
            </w:r>
          </w:p>
        </w:tc>
      </w:tr>
      <w:tr w:rsidR="00241191" w14:paraId="09380E0A" w14:textId="77777777" w:rsidTr="00241191">
        <w:tc>
          <w:tcPr>
            <w:tcW w:w="10008" w:type="dxa"/>
          </w:tcPr>
          <w:p w14:paraId="48F20F0C" w14:textId="32AEAF15" w:rsidR="00241191" w:rsidRDefault="00241191" w:rsidP="00241191">
            <w:r>
              <w:t>SleepSafe®Beds Model:</w:t>
            </w:r>
          </w:p>
        </w:tc>
      </w:tr>
      <w:tr w:rsidR="00241191" w14:paraId="65870C5A" w14:textId="77777777" w:rsidTr="00241191">
        <w:tc>
          <w:tcPr>
            <w:tcW w:w="10008" w:type="dxa"/>
          </w:tcPr>
          <w:p w14:paraId="1593E363" w14:textId="1B3DC312" w:rsidR="00241191" w:rsidRDefault="00241191" w:rsidP="00D11AE0">
            <w:r>
              <w:t>Foundation Type:</w:t>
            </w:r>
          </w:p>
        </w:tc>
      </w:tr>
      <w:tr w:rsidR="00241191" w14:paraId="3F321736" w14:textId="77777777" w:rsidTr="00241191">
        <w:tc>
          <w:tcPr>
            <w:tcW w:w="10008" w:type="dxa"/>
          </w:tcPr>
          <w:p w14:paraId="08F1CC2A" w14:textId="3A62EAC0" w:rsidR="00241191" w:rsidRDefault="00241191" w:rsidP="00D11AE0">
            <w:r>
              <w:t>Padding:</w:t>
            </w:r>
          </w:p>
        </w:tc>
      </w:tr>
      <w:tr w:rsidR="00241191" w14:paraId="401DA6F6" w14:textId="77777777" w:rsidTr="00241191">
        <w:tc>
          <w:tcPr>
            <w:tcW w:w="10008" w:type="dxa"/>
          </w:tcPr>
          <w:p w14:paraId="56456AC3" w14:textId="3523C13C" w:rsidR="00241191" w:rsidRDefault="00241191" w:rsidP="00D11AE0">
            <w:r>
              <w:t>Plexi-glass or Mesh Windows:</w:t>
            </w:r>
          </w:p>
        </w:tc>
      </w:tr>
      <w:tr w:rsidR="00241191" w14:paraId="72C1ACCF" w14:textId="77777777" w:rsidTr="00241191">
        <w:tc>
          <w:tcPr>
            <w:tcW w:w="10008" w:type="dxa"/>
          </w:tcPr>
          <w:p w14:paraId="4C9B0954" w14:textId="7BF1C8E3" w:rsidR="00241191" w:rsidRDefault="00B03D9C" w:rsidP="00D11AE0">
            <w:r>
              <w:t>Tubing Channel Port:</w:t>
            </w:r>
          </w:p>
        </w:tc>
      </w:tr>
      <w:tr w:rsidR="00241191" w14:paraId="6266FB99" w14:textId="77777777" w:rsidTr="00241191">
        <w:tc>
          <w:tcPr>
            <w:tcW w:w="10008" w:type="dxa"/>
          </w:tcPr>
          <w:p w14:paraId="67A5E59F" w14:textId="22A29F23" w:rsidR="00241191" w:rsidRDefault="00B03D9C" w:rsidP="00D11AE0">
            <w:r>
              <w:t>IV Pole:</w:t>
            </w:r>
          </w:p>
        </w:tc>
      </w:tr>
      <w:tr w:rsidR="00241191" w14:paraId="56491979" w14:textId="77777777" w:rsidTr="00241191">
        <w:tc>
          <w:tcPr>
            <w:tcW w:w="10008" w:type="dxa"/>
          </w:tcPr>
          <w:p w14:paraId="23CEF992" w14:textId="5BF41A9F" w:rsidR="00241191" w:rsidRDefault="00B03D9C" w:rsidP="00D11AE0">
            <w:r>
              <w:t>Size:</w:t>
            </w:r>
          </w:p>
        </w:tc>
      </w:tr>
    </w:tbl>
    <w:p w14:paraId="2EC1234C" w14:textId="77777777" w:rsidR="00804504" w:rsidRDefault="00804504"/>
    <w:p w14:paraId="0AF6DCCC" w14:textId="7EDEAA33" w:rsidR="0022374E" w:rsidRDefault="00000000">
      <w:r>
        <w:rPr>
          <w:rFonts w:ascii="Segoe UI Symbol" w:hAnsi="Segoe UI Symbol" w:cs="Segoe UI Symbol"/>
        </w:rPr>
        <w:t>☐</w:t>
      </w:r>
      <w:r>
        <w:t xml:space="preserve"> By checking here, I am referring the patient to </w:t>
      </w:r>
      <w:r w:rsidR="00A0437F">
        <w:t>a licensed professional (</w:t>
      </w:r>
      <w:r>
        <w:t>PT/OT</w:t>
      </w:r>
      <w:r w:rsidR="00A0437F">
        <w:t>)</w:t>
      </w:r>
      <w:r>
        <w:t xml:space="preserve"> for an evaluation to review medical necessity for the requested SleepSafe Beds® medical safety bed.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2958"/>
        <w:gridCol w:w="3762"/>
      </w:tblGrid>
      <w:tr w:rsidR="0022374E" w14:paraId="6564BBE1" w14:textId="77777777" w:rsidTr="00241191">
        <w:tc>
          <w:tcPr>
            <w:tcW w:w="6318" w:type="dxa"/>
            <w:gridSpan w:val="2"/>
          </w:tcPr>
          <w:p w14:paraId="68941F6D" w14:textId="77777777" w:rsidR="0022374E" w:rsidRDefault="00000000">
            <w:r>
              <w:t>Physician Printed Name:</w:t>
            </w:r>
          </w:p>
        </w:tc>
        <w:tc>
          <w:tcPr>
            <w:tcW w:w="3762" w:type="dxa"/>
          </w:tcPr>
          <w:p w14:paraId="158689E4" w14:textId="77777777" w:rsidR="0022374E" w:rsidRDefault="00000000">
            <w:r>
              <w:t>NPI Number:</w:t>
            </w:r>
          </w:p>
        </w:tc>
      </w:tr>
      <w:tr w:rsidR="0022374E" w14:paraId="4405F468" w14:textId="77777777" w:rsidTr="00241191">
        <w:tc>
          <w:tcPr>
            <w:tcW w:w="3360" w:type="dxa"/>
          </w:tcPr>
          <w:p w14:paraId="64888E96" w14:textId="77777777" w:rsidR="0022374E" w:rsidRDefault="00000000">
            <w:r>
              <w:t>Physician Phone:</w:t>
            </w:r>
          </w:p>
        </w:tc>
        <w:tc>
          <w:tcPr>
            <w:tcW w:w="2958" w:type="dxa"/>
          </w:tcPr>
          <w:p w14:paraId="65D30740" w14:textId="77777777" w:rsidR="0022374E" w:rsidRDefault="00000000">
            <w:r>
              <w:t>Fax:</w:t>
            </w:r>
          </w:p>
        </w:tc>
        <w:tc>
          <w:tcPr>
            <w:tcW w:w="3762" w:type="dxa"/>
          </w:tcPr>
          <w:p w14:paraId="6BCA1EA1" w14:textId="77777777" w:rsidR="0022374E" w:rsidRDefault="00000000">
            <w:r>
              <w:t>Email:</w:t>
            </w:r>
          </w:p>
        </w:tc>
      </w:tr>
      <w:tr w:rsidR="0022374E" w14:paraId="09756D66" w14:textId="77777777">
        <w:tc>
          <w:tcPr>
            <w:tcW w:w="10080" w:type="dxa"/>
            <w:gridSpan w:val="3"/>
          </w:tcPr>
          <w:p w14:paraId="337E259B" w14:textId="77777777" w:rsidR="0022374E" w:rsidRDefault="00000000">
            <w:r>
              <w:t>Physician Address:</w:t>
            </w:r>
          </w:p>
        </w:tc>
      </w:tr>
      <w:tr w:rsidR="0022374E" w14:paraId="46513511" w14:textId="77777777" w:rsidTr="00241191">
        <w:tc>
          <w:tcPr>
            <w:tcW w:w="6318" w:type="dxa"/>
            <w:gridSpan w:val="2"/>
          </w:tcPr>
          <w:p w14:paraId="78F29D78" w14:textId="77777777" w:rsidR="0022374E" w:rsidRDefault="00000000">
            <w:r>
              <w:t>City:</w:t>
            </w:r>
          </w:p>
        </w:tc>
        <w:tc>
          <w:tcPr>
            <w:tcW w:w="3762" w:type="dxa"/>
          </w:tcPr>
          <w:p w14:paraId="0E90065F" w14:textId="77777777" w:rsidR="0022374E" w:rsidRDefault="00000000">
            <w:r>
              <w:t>State:                                        Zip:</w:t>
            </w:r>
          </w:p>
        </w:tc>
      </w:tr>
      <w:tr w:rsidR="0022374E" w14:paraId="6C2347D7" w14:textId="77777777">
        <w:tc>
          <w:tcPr>
            <w:tcW w:w="10080" w:type="dxa"/>
            <w:gridSpan w:val="3"/>
          </w:tcPr>
          <w:p w14:paraId="346D9CC0" w14:textId="77777777" w:rsidR="0022374E" w:rsidRDefault="00000000">
            <w:r>
              <w:t>Preferred DME (if applicable):</w:t>
            </w:r>
          </w:p>
        </w:tc>
      </w:tr>
      <w:tr w:rsidR="0022374E" w14:paraId="42790369" w14:textId="77777777" w:rsidTr="00241191">
        <w:tc>
          <w:tcPr>
            <w:tcW w:w="6318" w:type="dxa"/>
            <w:gridSpan w:val="2"/>
          </w:tcPr>
          <w:p w14:paraId="2087F7FF" w14:textId="77777777" w:rsidR="0022374E" w:rsidRDefault="00000000">
            <w:r>
              <w:t>Physician Signature:</w:t>
            </w:r>
          </w:p>
        </w:tc>
        <w:tc>
          <w:tcPr>
            <w:tcW w:w="3762" w:type="dxa"/>
          </w:tcPr>
          <w:p w14:paraId="1B41B2E7" w14:textId="77777777" w:rsidR="0022374E" w:rsidRDefault="00000000">
            <w:r>
              <w:t>Date:</w:t>
            </w:r>
          </w:p>
        </w:tc>
      </w:tr>
    </w:tbl>
    <w:p w14:paraId="4F1A929D" w14:textId="77777777" w:rsidR="00915F3F" w:rsidRPr="00B03D9C" w:rsidRDefault="00915F3F">
      <w:pPr>
        <w:jc w:val="center"/>
      </w:pPr>
    </w:p>
    <w:p w14:paraId="7934C279" w14:textId="15433425" w:rsidR="0022374E" w:rsidRPr="00B03D9C" w:rsidRDefault="00000000">
      <w:pPr>
        <w:jc w:val="center"/>
      </w:pPr>
      <w:r w:rsidRPr="00B03D9C">
        <w:t xml:space="preserve">I certify that I am the treating physician and that the medical necessity information provided is complete and accurate to the best of my knowledge and </w:t>
      </w:r>
      <w:r w:rsidR="00C47027" w:rsidRPr="00B03D9C">
        <w:t>witness</w:t>
      </w:r>
      <w:r w:rsidRPr="00B03D9C">
        <w:t xml:space="preserve"> the information provided reflects the patient's current medical needs.</w:t>
      </w:r>
    </w:p>
    <w:sectPr w:rsidR="0022374E" w:rsidRPr="00B03D9C" w:rsidSect="00034616">
      <w:pgSz w:w="12240" w:h="1656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F546EE"/>
    <w:multiLevelType w:val="hybridMultilevel"/>
    <w:tmpl w:val="A6F8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60057">
    <w:abstractNumId w:val="8"/>
  </w:num>
  <w:num w:numId="2" w16cid:durableId="577711254">
    <w:abstractNumId w:val="6"/>
  </w:num>
  <w:num w:numId="3" w16cid:durableId="1608385195">
    <w:abstractNumId w:val="5"/>
  </w:num>
  <w:num w:numId="4" w16cid:durableId="1673755442">
    <w:abstractNumId w:val="4"/>
  </w:num>
  <w:num w:numId="5" w16cid:durableId="1251039947">
    <w:abstractNumId w:val="7"/>
  </w:num>
  <w:num w:numId="6" w16cid:durableId="1133013050">
    <w:abstractNumId w:val="3"/>
  </w:num>
  <w:num w:numId="7" w16cid:durableId="1189174474">
    <w:abstractNumId w:val="2"/>
  </w:num>
  <w:num w:numId="8" w16cid:durableId="1135873257">
    <w:abstractNumId w:val="1"/>
  </w:num>
  <w:num w:numId="9" w16cid:durableId="466509534">
    <w:abstractNumId w:val="0"/>
  </w:num>
  <w:num w:numId="10" w16cid:durableId="187984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74E"/>
    <w:rsid w:val="00241191"/>
    <w:rsid w:val="0029639D"/>
    <w:rsid w:val="00326F90"/>
    <w:rsid w:val="004F34FA"/>
    <w:rsid w:val="00804504"/>
    <w:rsid w:val="00915F3F"/>
    <w:rsid w:val="00A0437F"/>
    <w:rsid w:val="00AA1D8D"/>
    <w:rsid w:val="00B03D9C"/>
    <w:rsid w:val="00B47730"/>
    <w:rsid w:val="00B54FB0"/>
    <w:rsid w:val="00C47027"/>
    <w:rsid w:val="00CB0664"/>
    <w:rsid w:val="00E65547"/>
    <w:rsid w:val="00FB66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2B4ED"/>
  <w14:defaultImageDpi w14:val="300"/>
  <w15:docId w15:val="{4D490504-F16D-4B85-9DE0-1050F992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F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Daniel</cp:lastModifiedBy>
  <cp:revision>3</cp:revision>
  <cp:lastPrinted>2026-03-20T11:44:00Z</cp:lastPrinted>
  <dcterms:created xsi:type="dcterms:W3CDTF">2026-03-20T11:45:00Z</dcterms:created>
  <dcterms:modified xsi:type="dcterms:W3CDTF">2026-03-20T12:21:00Z</dcterms:modified>
  <cp:category/>
</cp:coreProperties>
</file>